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FFCA" w14:textId="2AE092EC" w:rsidR="002E140D" w:rsidRDefault="008D2626" w:rsidP="00536F91">
      <w:pPr>
        <w:pStyle w:val="Nagwek1"/>
      </w:pPr>
      <w:r w:rsidRPr="00D86E77">
        <w:t xml:space="preserve">Formularz </w:t>
      </w:r>
      <w:r w:rsidR="008F594E">
        <w:t>rekrutacyjny</w:t>
      </w:r>
    </w:p>
    <w:p w14:paraId="11EC839D" w14:textId="69DD6D14" w:rsidR="00536F91" w:rsidRDefault="007876A8" w:rsidP="00FE65BE">
      <w:pPr>
        <w:tabs>
          <w:tab w:val="right" w:leader="underscore" w:pos="8640"/>
        </w:tabs>
      </w:pPr>
      <w:r>
        <w:t>Podaj nazwę szkolenia:</w:t>
      </w:r>
      <w:r w:rsidR="00FE65BE">
        <w:t xml:space="preserve"> </w:t>
      </w:r>
      <w:r w:rsidR="00FE65BE">
        <w:tab/>
      </w:r>
    </w:p>
    <w:p w14:paraId="63EC1F41" w14:textId="4AD06071" w:rsidR="00AB3713" w:rsidRPr="008F594E" w:rsidRDefault="00AB3713" w:rsidP="008F594E">
      <w:pPr>
        <w:pStyle w:val="Nagwek2"/>
      </w:pPr>
      <w:r w:rsidRPr="008F594E">
        <w:t>Instrukcja:</w:t>
      </w:r>
    </w:p>
    <w:p w14:paraId="2ABF7860" w14:textId="7CCD57CB" w:rsidR="004773B2" w:rsidRPr="00AB3713" w:rsidRDefault="008D2626" w:rsidP="00AB3713">
      <w:pPr>
        <w:pStyle w:val="Akapitzlist"/>
        <w:numPr>
          <w:ilvl w:val="0"/>
          <w:numId w:val="24"/>
        </w:numPr>
      </w:pPr>
      <w:r w:rsidRPr="00AB3713">
        <w:t>Uzupełnij swoje dane lub zaznacz właściwe</w:t>
      </w:r>
      <w:r w:rsidR="006E4563">
        <w:t xml:space="preserve"> pole używając znaku X,</w:t>
      </w:r>
    </w:p>
    <w:p w14:paraId="2987A24F" w14:textId="43431437" w:rsidR="00AB3713" w:rsidRPr="00AB3713" w:rsidRDefault="00AB3713" w:rsidP="00AB3713">
      <w:pPr>
        <w:pStyle w:val="Akapitzlist"/>
        <w:numPr>
          <w:ilvl w:val="0"/>
          <w:numId w:val="24"/>
        </w:numPr>
      </w:pPr>
      <w:r w:rsidRPr="00AB3713">
        <w:t>Wymagane jest wypełnienie wszystkich pól (jeżeli dotyczy). Brak wypełnienia któregokolwiek z tych pól będzie skutkował odrzuceniem formularza podczas oceny formalnej,</w:t>
      </w:r>
    </w:p>
    <w:p w14:paraId="536A8870" w14:textId="77777777" w:rsidR="00AB3713" w:rsidRPr="00AB3713" w:rsidRDefault="00AB3713" w:rsidP="00AB3713">
      <w:pPr>
        <w:pStyle w:val="Akapitzlist"/>
        <w:numPr>
          <w:ilvl w:val="0"/>
          <w:numId w:val="24"/>
        </w:numPr>
      </w:pPr>
      <w:r w:rsidRPr="00AB3713">
        <w:t>Wypełniony formularz zgłoszeniowy musi zostać przesłany w terminie podanym w ogłoszeniu rekrutacyjnym,</w:t>
      </w:r>
    </w:p>
    <w:p w14:paraId="2D5C6B45" w14:textId="77777777" w:rsidR="002C2072" w:rsidRDefault="002C2072" w:rsidP="00AB3713">
      <w:pPr>
        <w:pStyle w:val="Akapitzlist"/>
        <w:numPr>
          <w:ilvl w:val="0"/>
          <w:numId w:val="24"/>
        </w:numPr>
      </w:pPr>
      <w:r>
        <w:t>Podpisany formularz należy:</w:t>
      </w:r>
    </w:p>
    <w:p w14:paraId="3D604DDA" w14:textId="7EC560FA" w:rsidR="00197EA0" w:rsidRDefault="002C2072" w:rsidP="00197EA0">
      <w:pPr>
        <w:pStyle w:val="Akapitzlist"/>
        <w:numPr>
          <w:ilvl w:val="1"/>
          <w:numId w:val="25"/>
        </w:numPr>
      </w:pPr>
      <w:r>
        <w:t xml:space="preserve">dostarczyć </w:t>
      </w:r>
      <w:r w:rsidR="00197EA0">
        <w:t xml:space="preserve">w formie papierowej </w:t>
      </w:r>
      <w:r>
        <w:t xml:space="preserve">do Biura Projektu </w:t>
      </w:r>
      <w:r w:rsidR="00AB3713" w:rsidRPr="00AB3713">
        <w:t>–</w:t>
      </w:r>
      <w:r w:rsidR="008F594E">
        <w:t xml:space="preserve"> </w:t>
      </w:r>
      <w:r w:rsidR="00AB3713" w:rsidRPr="00AB3713">
        <w:t>budynek B pokój nr 31</w:t>
      </w:r>
    </w:p>
    <w:p w14:paraId="3901256D" w14:textId="7840F725" w:rsidR="00AB3713" w:rsidRPr="00A90D47" w:rsidRDefault="00197EA0" w:rsidP="00197EA0">
      <w:pPr>
        <w:pStyle w:val="Akapitzlist"/>
        <w:ind w:left="1440"/>
        <w:rPr>
          <w:b/>
          <w:bCs/>
        </w:rPr>
      </w:pPr>
      <w:r w:rsidRPr="00A90D47">
        <w:rPr>
          <w:b/>
          <w:bCs/>
        </w:rPr>
        <w:t>l</w:t>
      </w:r>
      <w:r w:rsidR="002C2072" w:rsidRPr="00A90D47">
        <w:rPr>
          <w:b/>
          <w:bCs/>
        </w:rPr>
        <w:t>ub</w:t>
      </w:r>
    </w:p>
    <w:p w14:paraId="4590C2E4" w14:textId="7954510B" w:rsidR="002C2072" w:rsidRPr="00AB3713" w:rsidRDefault="00197EA0" w:rsidP="00197EA0">
      <w:pPr>
        <w:pStyle w:val="Akapitzlist"/>
        <w:numPr>
          <w:ilvl w:val="1"/>
          <w:numId w:val="25"/>
        </w:numPr>
      </w:pPr>
      <w:r>
        <w:t>p</w:t>
      </w:r>
      <w:r w:rsidR="002C2072">
        <w:t>rzesłać formularz podpisany profilem zaufanym lub podpisem kwalifikowany</w:t>
      </w:r>
      <w:r>
        <w:t>m na adres</w:t>
      </w:r>
      <w:r w:rsidR="00531A44">
        <w:t>:</w:t>
      </w:r>
      <w:r>
        <w:t xml:space="preserve"> </w:t>
      </w:r>
      <w:hyperlink r:id="rId8" w:history="1">
        <w:r w:rsidRPr="009D0A29">
          <w:rPr>
            <w:rStyle w:val="Hipercze"/>
          </w:rPr>
          <w:t>uczelniabezbarier@ubb.edu.pl</w:t>
        </w:r>
      </w:hyperlink>
      <w:r>
        <w:t>.</w:t>
      </w:r>
    </w:p>
    <w:p w14:paraId="0E79B76C" w14:textId="1764C565" w:rsidR="004773B2" w:rsidRPr="00F51742" w:rsidRDefault="00995493" w:rsidP="008F594E">
      <w:pPr>
        <w:pStyle w:val="Nagwek2"/>
      </w:pPr>
      <w:r w:rsidRPr="00F51742">
        <w:t xml:space="preserve">Dane </w:t>
      </w:r>
      <w:r w:rsidR="006D5694">
        <w:t>osobowe:</w:t>
      </w:r>
    </w:p>
    <w:p w14:paraId="3C615DF7" w14:textId="15BB4F5F" w:rsidR="00536F91" w:rsidRDefault="006D5694" w:rsidP="00ED359E">
      <w:pPr>
        <w:pStyle w:val="Akapitzlist"/>
        <w:numPr>
          <w:ilvl w:val="0"/>
          <w:numId w:val="18"/>
        </w:numPr>
        <w:tabs>
          <w:tab w:val="left" w:leader="underscore" w:pos="7938"/>
          <w:tab w:val="left" w:leader="underscore" w:pos="8364"/>
        </w:tabs>
        <w:ind w:left="714" w:hanging="357"/>
      </w:pPr>
      <w:bookmarkStart w:id="0" w:name="_Hlk201583345"/>
      <w:r w:rsidRPr="00AB3713">
        <w:t>Imię</w:t>
      </w:r>
      <w:r w:rsidR="008D2626" w:rsidRPr="00AB3713">
        <w:t>:</w:t>
      </w:r>
      <w:bookmarkEnd w:id="0"/>
      <w:r w:rsidR="00FE65BE">
        <w:t xml:space="preserve"> </w:t>
      </w:r>
      <w:r w:rsidR="00FE65BE">
        <w:tab/>
      </w:r>
    </w:p>
    <w:p w14:paraId="71D998A4" w14:textId="441AA654" w:rsidR="00DD6472" w:rsidRDefault="00536F91" w:rsidP="00ED359E">
      <w:pPr>
        <w:pStyle w:val="Akapitzlist"/>
        <w:numPr>
          <w:ilvl w:val="0"/>
          <w:numId w:val="18"/>
        </w:numPr>
        <w:tabs>
          <w:tab w:val="left" w:leader="underscore" w:pos="7938"/>
          <w:tab w:val="left" w:leader="underscore" w:pos="8222"/>
        </w:tabs>
        <w:ind w:left="714" w:hanging="357"/>
      </w:pPr>
      <w:r>
        <w:t>Nazwisko:</w:t>
      </w:r>
      <w:r w:rsidR="00FE65BE">
        <w:tab/>
      </w:r>
    </w:p>
    <w:p w14:paraId="2A03DC0B" w14:textId="5D6F0C6C" w:rsidR="004773B2" w:rsidRPr="00AB3713" w:rsidRDefault="006D5694" w:rsidP="00ED359E">
      <w:pPr>
        <w:pStyle w:val="Akapitzlist"/>
        <w:numPr>
          <w:ilvl w:val="0"/>
          <w:numId w:val="18"/>
        </w:numPr>
        <w:tabs>
          <w:tab w:val="left" w:leader="underscore" w:pos="7938"/>
        </w:tabs>
        <w:ind w:left="714" w:hanging="357"/>
      </w:pPr>
      <w:r w:rsidRPr="00AB3713">
        <w:t>Adres e-mail</w:t>
      </w:r>
      <w:r w:rsidR="008D2626" w:rsidRPr="00AB3713">
        <w:t>:</w:t>
      </w:r>
      <w:bookmarkStart w:id="1" w:name="_Hlk201563330"/>
      <w:r w:rsidR="00536F91">
        <w:t xml:space="preserve"> </w:t>
      </w:r>
      <w:bookmarkEnd w:id="1"/>
      <w:r w:rsidR="00ED359E">
        <w:tab/>
      </w:r>
    </w:p>
    <w:p w14:paraId="30F59B07" w14:textId="52DE25D7" w:rsidR="00AB7E30" w:rsidRDefault="006D5694" w:rsidP="00ED359E">
      <w:pPr>
        <w:pStyle w:val="Akapitzlist"/>
        <w:numPr>
          <w:ilvl w:val="0"/>
          <w:numId w:val="18"/>
        </w:numPr>
        <w:tabs>
          <w:tab w:val="left" w:leader="underscore" w:pos="7938"/>
        </w:tabs>
        <w:ind w:left="714" w:hanging="357"/>
      </w:pPr>
      <w:r w:rsidRPr="00AB3713">
        <w:t>Numer telefon</w:t>
      </w:r>
      <w:r w:rsidR="00536F91">
        <w:t xml:space="preserve">u: </w:t>
      </w:r>
      <w:r w:rsidR="00ED359E">
        <w:tab/>
      </w:r>
    </w:p>
    <w:p w14:paraId="1171D502" w14:textId="77777777" w:rsidR="00536F91" w:rsidRDefault="00536F91" w:rsidP="00AB7E30">
      <w:pPr>
        <w:pStyle w:val="Akapitzlist"/>
        <w:numPr>
          <w:ilvl w:val="0"/>
          <w:numId w:val="18"/>
        </w:numPr>
      </w:pPr>
      <w:r>
        <w:t>Status:</w:t>
      </w:r>
    </w:p>
    <w:p w14:paraId="2B73C76D" w14:textId="5964302E" w:rsidR="00ED359E" w:rsidRDefault="006D5694" w:rsidP="00ED359E">
      <w:pPr>
        <w:pStyle w:val="Akapitzlist"/>
        <w:numPr>
          <w:ilvl w:val="1"/>
          <w:numId w:val="18"/>
        </w:numPr>
      </w:pPr>
      <w:r w:rsidRPr="00AB3713">
        <w:t>Nauczyciel</w:t>
      </w:r>
      <w:r w:rsidR="004F24B6">
        <w:t xml:space="preserve"> </w:t>
      </w:r>
      <w:r w:rsidRPr="00AB3713">
        <w:t>akademicki: stanowisko/funkcja</w:t>
      </w:r>
      <w:r w:rsidR="00ED359E">
        <w:t>:</w:t>
      </w:r>
    </w:p>
    <w:p w14:paraId="565F4B9C" w14:textId="2151DAB9" w:rsidR="00ED359E" w:rsidRDefault="00ED359E" w:rsidP="00ED359E">
      <w:pPr>
        <w:pStyle w:val="Akapitzlist"/>
        <w:tabs>
          <w:tab w:val="left" w:leader="underscore" w:pos="7938"/>
        </w:tabs>
        <w:ind w:left="1440"/>
      </w:pPr>
      <w:r>
        <w:tab/>
      </w:r>
    </w:p>
    <w:p w14:paraId="483CFE3D" w14:textId="4B996F27" w:rsidR="00ED359E" w:rsidRDefault="00536F91" w:rsidP="009E05EE">
      <w:pPr>
        <w:pStyle w:val="Akapitzlist"/>
        <w:numPr>
          <w:ilvl w:val="1"/>
          <w:numId w:val="18"/>
        </w:numPr>
      </w:pPr>
      <w:r w:rsidRPr="00536F91">
        <w:t>Pracownik niebędący nauczycielem akademickim: stanowisko/funkcja</w:t>
      </w:r>
    </w:p>
    <w:p w14:paraId="5E24E39E" w14:textId="4B8A9DD3" w:rsidR="00ED359E" w:rsidRDefault="00ED359E" w:rsidP="00ED359E">
      <w:pPr>
        <w:tabs>
          <w:tab w:val="left" w:leader="underscore" w:pos="7938"/>
        </w:tabs>
        <w:ind w:left="1134" w:firstLine="357"/>
      </w:pPr>
      <w:r>
        <w:tab/>
      </w:r>
    </w:p>
    <w:p w14:paraId="19006279" w14:textId="77777777" w:rsidR="00ED359E" w:rsidRDefault="00ED359E" w:rsidP="00ED359E">
      <w:pPr>
        <w:ind w:left="720"/>
      </w:pPr>
    </w:p>
    <w:p w14:paraId="235016D4" w14:textId="2F9762A6" w:rsidR="00995493" w:rsidRDefault="006D5694" w:rsidP="00536F91">
      <w:pPr>
        <w:pStyle w:val="Akapitzlist"/>
        <w:numPr>
          <w:ilvl w:val="1"/>
          <w:numId w:val="18"/>
        </w:numPr>
      </w:pPr>
      <w:r w:rsidRPr="00AB3713">
        <w:t xml:space="preserve">Student UBB przedstawiciel zinstytucjonalizowanej </w:t>
      </w:r>
      <w:r w:rsidR="00AB3713" w:rsidRPr="00AB3713">
        <w:t>struktury</w:t>
      </w:r>
      <w:r w:rsidRPr="00AB3713">
        <w:t xml:space="preserve"> studenckiej; </w:t>
      </w:r>
      <w:r w:rsidR="002C2072">
        <w:t>(np. samorząd studencki, koło naukowe, AZS):</w:t>
      </w:r>
    </w:p>
    <w:p w14:paraId="0FEC96AB" w14:textId="1E3639F8" w:rsidR="00ED359E" w:rsidRDefault="00ED359E" w:rsidP="00ED359E">
      <w:pPr>
        <w:pStyle w:val="Akapitzlist"/>
        <w:tabs>
          <w:tab w:val="left" w:leader="underscore" w:pos="7938"/>
        </w:tabs>
        <w:ind w:left="1440"/>
      </w:pPr>
      <w:r>
        <w:tab/>
      </w:r>
    </w:p>
    <w:p w14:paraId="101DC9A9" w14:textId="379398DA" w:rsidR="004773B2" w:rsidRDefault="006D5694" w:rsidP="00AB3713">
      <w:pPr>
        <w:pStyle w:val="Akapitzlist"/>
        <w:numPr>
          <w:ilvl w:val="0"/>
          <w:numId w:val="18"/>
        </w:numPr>
      </w:pPr>
      <w:r w:rsidRPr="00AB3713">
        <w:t>Proszę wymienić swoje specjalne potrzeby</w:t>
      </w:r>
      <w:r w:rsidR="00F06917" w:rsidRPr="00AB3713">
        <w:t>:</w:t>
      </w:r>
    </w:p>
    <w:p w14:paraId="5BB33D81" w14:textId="23FFFB13" w:rsidR="00ED359E" w:rsidRDefault="00ED359E" w:rsidP="00ED359E">
      <w:pPr>
        <w:pStyle w:val="Akapitzlist"/>
        <w:tabs>
          <w:tab w:val="left" w:leader="underscore" w:pos="7938"/>
        </w:tabs>
      </w:pPr>
      <w:r>
        <w:tab/>
      </w:r>
    </w:p>
    <w:p w14:paraId="4755218F" w14:textId="27F556EC" w:rsidR="00ED359E" w:rsidRDefault="00ED359E" w:rsidP="00ED359E">
      <w:pPr>
        <w:pStyle w:val="Akapitzlist"/>
        <w:tabs>
          <w:tab w:val="left" w:leader="underscore" w:pos="7938"/>
        </w:tabs>
      </w:pPr>
      <w:r>
        <w:tab/>
      </w:r>
    </w:p>
    <w:p w14:paraId="4C76CB04" w14:textId="0457349E" w:rsidR="00ED359E" w:rsidRDefault="00ED359E" w:rsidP="00ED359E">
      <w:pPr>
        <w:pStyle w:val="Akapitzlist"/>
        <w:tabs>
          <w:tab w:val="left" w:leader="underscore" w:pos="7938"/>
        </w:tabs>
      </w:pPr>
      <w:r>
        <w:tab/>
      </w:r>
    </w:p>
    <w:p w14:paraId="75E83B5E" w14:textId="693A8559" w:rsidR="00ED359E" w:rsidRDefault="00ED359E" w:rsidP="00ED359E">
      <w:pPr>
        <w:pStyle w:val="Akapitzlist"/>
        <w:tabs>
          <w:tab w:val="left" w:leader="underscore" w:pos="7938"/>
        </w:tabs>
      </w:pPr>
      <w:r>
        <w:tab/>
      </w:r>
    </w:p>
    <w:p w14:paraId="0277EFC5" w14:textId="2047805E" w:rsidR="004773B2" w:rsidRPr="00AB3713" w:rsidRDefault="006D5694" w:rsidP="00AB3713">
      <w:pPr>
        <w:pStyle w:val="Akapitzlist"/>
        <w:numPr>
          <w:ilvl w:val="0"/>
          <w:numId w:val="18"/>
        </w:numPr>
      </w:pPr>
      <w:r w:rsidRPr="00AB3713">
        <w:t>Oceń stopień wiedzy z zakresu szkolenia/kursu, na który aplikujesz</w:t>
      </w:r>
      <w:r w:rsidR="00ED359E">
        <w:t xml:space="preserve"> (postaw X)</w:t>
      </w:r>
      <w:r w:rsidR="00995493" w:rsidRPr="00AB3713">
        <w:t>:</w:t>
      </w:r>
    </w:p>
    <w:p w14:paraId="4E36163B" w14:textId="50751ACF" w:rsidR="004773B2" w:rsidRPr="00AB3713" w:rsidRDefault="003B41E0" w:rsidP="006E4563">
      <w:pPr>
        <w:pStyle w:val="Akapitzlist"/>
      </w:pPr>
      <w:r>
        <w:rPr>
          <w:rFonts w:ascii="Segoe UI Symbol" w:eastAsia="MS Gothic" w:hAnsi="Segoe UI Symbol"/>
        </w:rPr>
        <w:t>□</w:t>
      </w:r>
      <w:r>
        <w:rPr>
          <w:rFonts w:ascii="MS Gothic" w:eastAsia="MS Gothic" w:hAnsi="MS Gothic"/>
        </w:rPr>
        <w:t xml:space="preserve"> </w:t>
      </w:r>
      <w:r w:rsidR="00197EA0">
        <w:t>b</w:t>
      </w:r>
      <w:r w:rsidR="00AB3713" w:rsidRPr="00AB3713">
        <w:t>rak</w:t>
      </w:r>
      <w:r w:rsidR="00AB3713">
        <w:t>,</w:t>
      </w:r>
    </w:p>
    <w:p w14:paraId="0BFFC216" w14:textId="73A394DD" w:rsidR="004773B2" w:rsidRPr="00AB3713" w:rsidRDefault="003B41E0" w:rsidP="006E4563">
      <w:pPr>
        <w:pStyle w:val="Akapitzlist"/>
      </w:pPr>
      <w:r>
        <w:rPr>
          <w:rFonts w:ascii="Segoe UI Symbol" w:eastAsia="MS Gothic" w:hAnsi="Segoe UI Symbol"/>
        </w:rPr>
        <w:t xml:space="preserve">□ </w:t>
      </w:r>
      <w:r w:rsidR="00AB3713" w:rsidRPr="00AB3713">
        <w:t>niski poziom</w:t>
      </w:r>
      <w:r w:rsidR="00AB3713">
        <w:t>,</w:t>
      </w:r>
    </w:p>
    <w:p w14:paraId="6DC578A4" w14:textId="1FAB7C4B" w:rsidR="004773B2" w:rsidRPr="00AB3713" w:rsidRDefault="003B41E0" w:rsidP="006E4563">
      <w:pPr>
        <w:pStyle w:val="Akapitzlist"/>
      </w:pPr>
      <w:r>
        <w:rPr>
          <w:rFonts w:ascii="Segoe UI Symbol" w:eastAsia="MS Gothic" w:hAnsi="Segoe UI Symbol"/>
        </w:rPr>
        <w:t xml:space="preserve">□ </w:t>
      </w:r>
      <w:r w:rsidR="00AB3713" w:rsidRPr="00AB3713">
        <w:t>średni poziom</w:t>
      </w:r>
      <w:r w:rsidR="00AB3713">
        <w:t>,</w:t>
      </w:r>
    </w:p>
    <w:p w14:paraId="619DC377" w14:textId="57EEF2DE" w:rsidR="006D5694" w:rsidRPr="00AB3713" w:rsidRDefault="003B41E0" w:rsidP="006E4563">
      <w:pPr>
        <w:pStyle w:val="Akapitzlist"/>
      </w:pPr>
      <w:r>
        <w:rPr>
          <w:rFonts w:ascii="Segoe UI Symbol" w:eastAsia="MS Gothic" w:hAnsi="Segoe UI Symbol"/>
        </w:rPr>
        <w:t xml:space="preserve">□ </w:t>
      </w:r>
      <w:r w:rsidR="00AB3713" w:rsidRPr="00AB3713">
        <w:t>średnio zaawansowany</w:t>
      </w:r>
      <w:r w:rsidR="00AB3713">
        <w:t>,</w:t>
      </w:r>
    </w:p>
    <w:p w14:paraId="2C710866" w14:textId="57AC82AF" w:rsidR="006D5694" w:rsidRPr="00AB3713" w:rsidRDefault="003B41E0" w:rsidP="006E4563">
      <w:pPr>
        <w:pStyle w:val="Akapitzlist"/>
      </w:pPr>
      <w:r>
        <w:rPr>
          <w:rFonts w:ascii="Segoe UI Symbol" w:eastAsia="MS Gothic" w:hAnsi="Segoe UI Symbol"/>
        </w:rPr>
        <w:t xml:space="preserve">□ </w:t>
      </w:r>
      <w:r w:rsidR="00AB3713" w:rsidRPr="00AB3713">
        <w:t>zaawansowany</w:t>
      </w:r>
      <w:r w:rsidR="00AB3713">
        <w:t>.</w:t>
      </w:r>
    </w:p>
    <w:p w14:paraId="208296DE" w14:textId="4FB0B665" w:rsidR="0054693F" w:rsidRPr="0054693F" w:rsidRDefault="0054693F" w:rsidP="008F594E">
      <w:pPr>
        <w:pStyle w:val="Nagwek2"/>
      </w:pPr>
      <w:r>
        <w:br w:type="column"/>
      </w:r>
      <w:r w:rsidRPr="0054693F">
        <w:lastRenderedPageBreak/>
        <w:t>Oświadczenie:</w:t>
      </w:r>
    </w:p>
    <w:p w14:paraId="0EA0FEA5" w14:textId="68165640" w:rsidR="006954FF" w:rsidRDefault="006954FF" w:rsidP="006954FF">
      <w:pPr>
        <w:pStyle w:val="Akapitzlist"/>
        <w:spacing w:after="480"/>
        <w:ind w:left="714"/>
      </w:pPr>
      <w:r>
        <w:t>Oświadczam, że wyrażam zgodę na przetwarzanie danych osobowych podanych w niniejszym Formularzu zgłoszeniowym do projektu „Uniwersytet Bielsko-Bialski – Uczelnia Bez Barier” (UBB - UBB) Projekt nr FERS.03.01-IP.08-0032/24 zgodnie z art. 6 ust. 1 lit.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46D7156" w14:textId="78809FE0" w:rsidR="00DD6472" w:rsidRDefault="00DD6472" w:rsidP="006954FF">
      <w:pPr>
        <w:pStyle w:val="Akapitzlist"/>
        <w:spacing w:after="480"/>
        <w:ind w:left="714"/>
      </w:pPr>
    </w:p>
    <w:p w14:paraId="4C5E7524" w14:textId="2EA23A85" w:rsidR="003B41E0" w:rsidRDefault="003B41E0" w:rsidP="00ED359E">
      <w:pPr>
        <w:pStyle w:val="Akapitzlist"/>
        <w:tabs>
          <w:tab w:val="left" w:leader="underscore" w:pos="7938"/>
        </w:tabs>
        <w:spacing w:after="480"/>
        <w:ind w:left="714"/>
      </w:pPr>
      <w:r>
        <w:t>Bielsko-Biała, dn</w:t>
      </w:r>
      <w:r w:rsidR="00ED359E">
        <w:t xml:space="preserve">ia: </w:t>
      </w:r>
      <w:r w:rsidR="00ED359E">
        <w:tab/>
      </w:r>
    </w:p>
    <w:p w14:paraId="62375649" w14:textId="28991A50" w:rsidR="0054693F" w:rsidRPr="006D5694" w:rsidRDefault="003B41E0" w:rsidP="00ED359E">
      <w:pPr>
        <w:pStyle w:val="Akapitzlist"/>
        <w:tabs>
          <w:tab w:val="left" w:leader="underscore" w:pos="7938"/>
        </w:tabs>
        <w:spacing w:after="480"/>
        <w:ind w:left="714"/>
      </w:pPr>
      <w:r>
        <w:t>Podpis:</w:t>
      </w:r>
      <w:r w:rsidR="00ED359E">
        <w:tab/>
      </w:r>
    </w:p>
    <w:sectPr w:rsidR="0054693F" w:rsidRPr="006D5694" w:rsidSect="00A84E86">
      <w:headerReference w:type="default" r:id="rId9"/>
      <w:footerReference w:type="default" r:id="rId10"/>
      <w:pgSz w:w="12240" w:h="15840"/>
      <w:pgMar w:top="1440" w:right="1800" w:bottom="1440" w:left="180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A839" w14:textId="77777777" w:rsidR="0054693F" w:rsidRDefault="0054693F" w:rsidP="00AB3713">
      <w:r>
        <w:separator/>
      </w:r>
    </w:p>
  </w:endnote>
  <w:endnote w:type="continuationSeparator" w:id="0">
    <w:p w14:paraId="5E72EDBF" w14:textId="77777777" w:rsidR="0054693F" w:rsidRDefault="0054693F" w:rsidP="00AB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369865"/>
      <w:docPartObj>
        <w:docPartGallery w:val="Page Numbers (Bottom of Page)"/>
        <w:docPartUnique/>
      </w:docPartObj>
    </w:sdtPr>
    <w:sdtEndPr/>
    <w:sdtContent>
      <w:p w14:paraId="54D93168" w14:textId="753E9AA6" w:rsidR="00A84E86" w:rsidRDefault="00A84E86" w:rsidP="00DD6472">
        <w:pPr>
          <w:pStyle w:val="Stopka"/>
          <w:tabs>
            <w:tab w:val="clear" w:pos="4680"/>
          </w:tabs>
        </w:pPr>
        <w:r w:rsidRPr="00E0408E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608D604" wp14:editId="1A528027">
              <wp:simplePos x="0" y="0"/>
              <wp:positionH relativeFrom="page">
                <wp:posOffset>2034540</wp:posOffset>
              </wp:positionH>
              <wp:positionV relativeFrom="page">
                <wp:posOffset>9172575</wp:posOffset>
              </wp:positionV>
              <wp:extent cx="3923665" cy="773430"/>
              <wp:effectExtent l="0" t="0" r="635" b="7620"/>
              <wp:wrapNone/>
              <wp:docPr id="32" name="Obraz 32" descr="Logo Funduszy Europejskich dla Rozwoju Społecznego; flaga Unii Europejskiej - dofinansowane przez Unię Europejsk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az 16" descr="Logo Funduszy Europejskich dla Rozwoju Społecznego; flaga Unii Europejskiej - dofinansowane przez Unię Europejską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3665" cy="773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D6472">
          <w:tab/>
        </w:r>
        <w:r w:rsidR="00DD6472">
          <w:tab/>
        </w:r>
        <w:r w:rsidR="00DD6472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737E" w14:textId="77777777" w:rsidR="0054693F" w:rsidRDefault="0054693F" w:rsidP="00AB3713">
      <w:r>
        <w:separator/>
      </w:r>
    </w:p>
  </w:footnote>
  <w:footnote w:type="continuationSeparator" w:id="0">
    <w:p w14:paraId="4C89048A" w14:textId="77777777" w:rsidR="0054693F" w:rsidRDefault="0054693F" w:rsidP="00AB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35B3" w14:textId="30BD0673" w:rsidR="0054693F" w:rsidRPr="004F24B6" w:rsidRDefault="0054693F" w:rsidP="004F24B6">
    <w:pPr>
      <w:spacing w:after="480"/>
      <w:rPr>
        <w:b/>
        <w:bCs/>
        <w:sz w:val="20"/>
        <w:szCs w:val="20"/>
      </w:rPr>
    </w:pPr>
    <w:r w:rsidRPr="004F24B6">
      <w:rPr>
        <w:b/>
        <w:bCs/>
        <w:sz w:val="20"/>
        <w:szCs w:val="20"/>
      </w:rPr>
      <w:t>Załącznik nr 1 do Regulaminu Projektu</w:t>
    </w:r>
    <w:r w:rsidR="004F24B6" w:rsidRPr="004F24B6">
      <w:rPr>
        <w:b/>
        <w:bCs/>
        <w:sz w:val="20"/>
        <w:szCs w:val="20"/>
      </w:rPr>
      <w:br/>
    </w:r>
    <w:r w:rsidRPr="004F24B6">
      <w:rPr>
        <w:b/>
        <w:bCs/>
        <w:sz w:val="20"/>
        <w:szCs w:val="20"/>
      </w:rPr>
      <w:t>Uniwersytet Bielsko-Bialski – Uczelnia Bez Barier”</w:t>
    </w:r>
    <w:r w:rsidR="006D5694" w:rsidRPr="004F24B6">
      <w:rPr>
        <w:b/>
        <w:bCs/>
        <w:sz w:val="20"/>
        <w:szCs w:val="20"/>
      </w:rPr>
      <w:br/>
    </w:r>
    <w:r w:rsidRPr="004F24B6">
      <w:rPr>
        <w:b/>
        <w:bCs/>
        <w:sz w:val="20"/>
        <w:szCs w:val="20"/>
      </w:rPr>
      <w:t>nr FERS.03.01-IP.08-0032/24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80321C"/>
    <w:multiLevelType w:val="hybridMultilevel"/>
    <w:tmpl w:val="5D74C86A"/>
    <w:lvl w:ilvl="0" w:tplc="483C7D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735F"/>
    <w:multiLevelType w:val="hybridMultilevel"/>
    <w:tmpl w:val="9A96D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6E418A"/>
    <w:multiLevelType w:val="hybridMultilevel"/>
    <w:tmpl w:val="0BF2C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40790"/>
    <w:multiLevelType w:val="hybridMultilevel"/>
    <w:tmpl w:val="8A3ED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0950"/>
    <w:multiLevelType w:val="hybridMultilevel"/>
    <w:tmpl w:val="C3900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0589A"/>
    <w:multiLevelType w:val="hybridMultilevel"/>
    <w:tmpl w:val="5DAC0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7580"/>
    <w:multiLevelType w:val="hybridMultilevel"/>
    <w:tmpl w:val="094E3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A76"/>
    <w:multiLevelType w:val="hybridMultilevel"/>
    <w:tmpl w:val="23ACF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0D4E"/>
    <w:multiLevelType w:val="hybridMultilevel"/>
    <w:tmpl w:val="216C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596E"/>
    <w:multiLevelType w:val="hybridMultilevel"/>
    <w:tmpl w:val="26CA9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E5032"/>
    <w:multiLevelType w:val="hybridMultilevel"/>
    <w:tmpl w:val="3D963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0E5E"/>
    <w:multiLevelType w:val="hybridMultilevel"/>
    <w:tmpl w:val="2FD2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078"/>
    <w:multiLevelType w:val="hybridMultilevel"/>
    <w:tmpl w:val="6C1C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43633"/>
    <w:multiLevelType w:val="hybridMultilevel"/>
    <w:tmpl w:val="24FC1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A63EE"/>
    <w:multiLevelType w:val="hybridMultilevel"/>
    <w:tmpl w:val="DC509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4"/>
  </w:num>
  <w:num w:numId="12">
    <w:abstractNumId w:val="22"/>
  </w:num>
  <w:num w:numId="13">
    <w:abstractNumId w:val="21"/>
  </w:num>
  <w:num w:numId="14">
    <w:abstractNumId w:val="10"/>
  </w:num>
  <w:num w:numId="15">
    <w:abstractNumId w:val="13"/>
  </w:num>
  <w:num w:numId="16">
    <w:abstractNumId w:val="17"/>
  </w:num>
  <w:num w:numId="17">
    <w:abstractNumId w:val="12"/>
  </w:num>
  <w:num w:numId="18">
    <w:abstractNumId w:val="23"/>
  </w:num>
  <w:num w:numId="19">
    <w:abstractNumId w:val="15"/>
  </w:num>
  <w:num w:numId="20">
    <w:abstractNumId w:val="20"/>
  </w:num>
  <w:num w:numId="21">
    <w:abstractNumId w:val="14"/>
  </w:num>
  <w:num w:numId="22">
    <w:abstractNumId w:val="11"/>
  </w:num>
  <w:num w:numId="23">
    <w:abstractNumId w:val="1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C4E"/>
    <w:rsid w:val="000B483B"/>
    <w:rsid w:val="00131EB6"/>
    <w:rsid w:val="0015074B"/>
    <w:rsid w:val="00197EA0"/>
    <w:rsid w:val="002014FC"/>
    <w:rsid w:val="002811BE"/>
    <w:rsid w:val="002938E9"/>
    <w:rsid w:val="0029639D"/>
    <w:rsid w:val="002977BE"/>
    <w:rsid w:val="002C2072"/>
    <w:rsid w:val="002E140D"/>
    <w:rsid w:val="00326F90"/>
    <w:rsid w:val="003452E4"/>
    <w:rsid w:val="003B41E0"/>
    <w:rsid w:val="00407414"/>
    <w:rsid w:val="00411D59"/>
    <w:rsid w:val="0046484F"/>
    <w:rsid w:val="004773B2"/>
    <w:rsid w:val="004E0878"/>
    <w:rsid w:val="004F24B6"/>
    <w:rsid w:val="00531A44"/>
    <w:rsid w:val="00536F91"/>
    <w:rsid w:val="0054693F"/>
    <w:rsid w:val="00561D2B"/>
    <w:rsid w:val="005F546C"/>
    <w:rsid w:val="0062576A"/>
    <w:rsid w:val="006954FF"/>
    <w:rsid w:val="006D5694"/>
    <w:rsid w:val="006E4563"/>
    <w:rsid w:val="0070779C"/>
    <w:rsid w:val="007332AB"/>
    <w:rsid w:val="007876A8"/>
    <w:rsid w:val="007A6E57"/>
    <w:rsid w:val="008143F1"/>
    <w:rsid w:val="00850083"/>
    <w:rsid w:val="0085168A"/>
    <w:rsid w:val="0089570D"/>
    <w:rsid w:val="008D2626"/>
    <w:rsid w:val="008F594E"/>
    <w:rsid w:val="00914132"/>
    <w:rsid w:val="0098650D"/>
    <w:rsid w:val="00995493"/>
    <w:rsid w:val="009A22ED"/>
    <w:rsid w:val="00A84E86"/>
    <w:rsid w:val="00A90D47"/>
    <w:rsid w:val="00A956D3"/>
    <w:rsid w:val="00AA1D8D"/>
    <w:rsid w:val="00AB3713"/>
    <w:rsid w:val="00AB7E30"/>
    <w:rsid w:val="00AE35FA"/>
    <w:rsid w:val="00AF5572"/>
    <w:rsid w:val="00B23B58"/>
    <w:rsid w:val="00B47730"/>
    <w:rsid w:val="00BC4099"/>
    <w:rsid w:val="00BD4A08"/>
    <w:rsid w:val="00C42890"/>
    <w:rsid w:val="00CB0664"/>
    <w:rsid w:val="00CC46A1"/>
    <w:rsid w:val="00D86E77"/>
    <w:rsid w:val="00DA539D"/>
    <w:rsid w:val="00DD6472"/>
    <w:rsid w:val="00DD7CA1"/>
    <w:rsid w:val="00ED359E"/>
    <w:rsid w:val="00F06917"/>
    <w:rsid w:val="00F51742"/>
    <w:rsid w:val="00F93F18"/>
    <w:rsid w:val="00FC693F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9645208"/>
  <w14:defaultImageDpi w14:val="330"/>
  <w15:docId w15:val="{08767F5E-6104-4342-AFED-FE5A3F3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713"/>
    <w:pPr>
      <w:spacing w:after="0" w:line="360" w:lineRule="auto"/>
    </w:pPr>
    <w:rPr>
      <w:rFonts w:ascii="Arial" w:hAnsi="Arial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713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94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B371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594E"/>
    <w:rPr>
      <w:rFonts w:ascii="Arial" w:eastAsiaTheme="majorEastAsia" w:hAnsi="Arial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D86E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E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262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A08"/>
    <w:rPr>
      <w:rFonts w:ascii="Aptos" w:hAnsi="Apto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A08"/>
    <w:rPr>
      <w:rFonts w:ascii="Aptos" w:hAnsi="Aptos"/>
      <w:b/>
      <w:bCs/>
      <w:sz w:val="20"/>
      <w:szCs w:val="20"/>
    </w:rPr>
  </w:style>
  <w:style w:type="paragraph" w:customStyle="1" w:styleId="Default">
    <w:name w:val="Default"/>
    <w:rsid w:val="005469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customStyle="1" w:styleId="Wypunktowanie123">
    <w:name w:val="Wypunktowanie 123"/>
    <w:basedOn w:val="Normalny"/>
    <w:rsid w:val="00AB3713"/>
    <w:pPr>
      <w:numPr>
        <w:numId w:val="22"/>
      </w:numPr>
      <w:spacing w:before="40" w:after="4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7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zelniabezbarier@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263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Sylwia Gajda</cp:lastModifiedBy>
  <cp:revision>18</cp:revision>
  <cp:lastPrinted>2025-06-23T11:31:00Z</cp:lastPrinted>
  <dcterms:created xsi:type="dcterms:W3CDTF">2025-06-23T07:50:00Z</dcterms:created>
  <dcterms:modified xsi:type="dcterms:W3CDTF">2025-06-26T11:40:00Z</dcterms:modified>
  <cp:category/>
</cp:coreProperties>
</file>